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929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007</w:t>
      </w:r>
      <w:r>
        <w:rPr>
          <w:rFonts w:ascii="Times New Roman" w:eastAsia="Times New Roman" w:hAnsi="Times New Roman" w:cs="Times New Roman"/>
          <w:sz w:val="28"/>
          <w:szCs w:val="28"/>
        </w:rPr>
        <w:t>543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Казанцева Александра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Казанцев А.А.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Казанцев А.А.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4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04.07.2024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Кодекса Российской Федерации об административных правонарушениях, является повторное совершение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Казанцева Александра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четыре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236540032500</w:t>
      </w:r>
      <w:r>
        <w:rPr>
          <w:rFonts w:ascii="Times New Roman" w:eastAsia="Times New Roman" w:hAnsi="Times New Roman" w:cs="Times New Roman"/>
          <w:sz w:val="28"/>
          <w:szCs w:val="28"/>
        </w:rPr>
        <w:t>929</w:t>
      </w:r>
      <w:r>
        <w:rPr>
          <w:rFonts w:ascii="Times New Roman" w:eastAsia="Times New Roman" w:hAnsi="Times New Roman" w:cs="Times New Roman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929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UserDefinedgrp-33rplc-30">
    <w:name w:val="cat-UserDefined grp-3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